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 w:line="240" w:lineRule="auto"/>
        <w:jc w:val="center"/>
      </w:pPr>
      <w:r>
        <w:rPr>
          <w:rFonts w:ascii="Times New Roman" w:hAnsi="Times New Roman" w:eastAsia="Times New Roman"/>
          <w:b/>
          <w:i w:val="0"/>
          <w:sz w:val="28"/>
          <w:u w:val="none"/>
        </w:rPr>
        <w:t>Шаблон обращения</w:t>
      </w:r>
    </w:p>
    <w:p>
      <w:pPr>
        <w:spacing w:before="0" w:after="200" w:line="240" w:lineRule="auto"/>
        <w:jc w:val="center"/>
      </w:pPr>
      <w:r>
        <w:rPr>
          <w:rFonts w:ascii="Times New Roman" w:hAnsi="Times New Roman" w:eastAsia="Times New Roman"/>
          <w:b/>
          <w:i w:val="0"/>
          <w:sz w:val="23"/>
          <w:u w:val="none"/>
        </w:rPr>
        <w:t>о проведении проверки по факту экологической проблемы и принятии мер реагирования</w:t>
      </w:r>
    </w:p>
    <w:p>
      <w:pPr>
        <w:spacing w:before="0" w:after="40" w:line="240" w:lineRule="auto"/>
      </w:pPr>
      <w:r>
        <w:rPr>
          <w:rFonts w:ascii="Times New Roman" w:hAnsi="Times New Roman" w:eastAsia="Times New Roman"/>
          <w:b/>
          <w:i w:val="0"/>
          <w:u w:val="none"/>
        </w:rPr>
        <w:t xml:space="preserve">Кому: </w:t>
      </w:r>
      <w:r>
        <w:rPr>
          <w:rFonts w:ascii="Times New Roman" w:hAnsi="Times New Roman" w:eastAsia="Times New Roman"/>
          <w:b w:val="0"/>
          <w:i w:val="0"/>
          <w:u w:val="none"/>
        </w:rPr>
        <w:t>[полное наименование органа / должность / ведомство]</w:t>
      </w:r>
    </w:p>
    <w:p>
      <w:pPr>
        <w:spacing w:before="0" w:after="0" w:line="240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в прокуратуру [района / города / субъекта]</w:t>
      </w:r>
    </w:p>
    <w:p>
      <w:pPr>
        <w:spacing w:before="0" w:after="0" w:line="240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в [название] министерство природных ресурсов / экологии</w:t>
      </w:r>
    </w:p>
    <w:p>
      <w:pPr>
        <w:spacing w:before="0" w:after="0" w:line="240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в Росприроднадзор / его территориальное управление</w:t>
      </w:r>
    </w:p>
    <w:p>
      <w:pPr>
        <w:spacing w:before="0" w:after="0" w:line="240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в орган местного самоуправления / администрацию муниципалитета</w:t>
      </w:r>
    </w:p>
    <w:p>
      <w:pPr>
        <w:spacing w:before="0" w:after="0" w:line="240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в комитет по экологии / благоустройству / природопользованию</w:t>
      </w:r>
    </w:p>
    <w:p>
      <w:pPr>
        <w:spacing w:before="0" w:after="0" w:line="240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в лесничество / водный надзор / охотнадзор / иное профильное ведомство</w:t>
      </w:r>
    </w:p>
    <w:p>
      <w:pPr>
        <w:spacing w:before="0" w:after="20" w:line="240" w:lineRule="auto"/>
      </w:pPr>
      <w:r>
        <w:rPr>
          <w:rFonts w:ascii="Times New Roman" w:hAnsi="Times New Roman" w:eastAsia="Times New Roman"/>
          <w:b/>
          <w:i w:val="0"/>
          <w:u w:val="none"/>
        </w:rPr>
        <w:t xml:space="preserve">От: </w:t>
      </w:r>
      <w:r>
        <w:rPr>
          <w:rFonts w:ascii="Times New Roman" w:hAnsi="Times New Roman" w:eastAsia="Times New Roman"/>
          <w:b w:val="0"/>
          <w:i w:val="0"/>
          <w:u w:val="none"/>
        </w:rPr>
        <w:t>[ФИО полностью]</w:t>
      </w:r>
    </w:p>
    <w:p>
      <w:pPr>
        <w:spacing w:before="0" w:after="20" w:line="240" w:lineRule="auto"/>
      </w:pPr>
      <w:r>
        <w:rPr>
          <w:rFonts w:ascii="Times New Roman" w:hAnsi="Times New Roman" w:eastAsia="Times New Roman"/>
          <w:b/>
          <w:i w:val="0"/>
          <w:u w:val="none"/>
        </w:rPr>
        <w:t xml:space="preserve">Адрес для ответа: </w:t>
      </w:r>
      <w:r>
        <w:rPr>
          <w:rFonts w:ascii="Times New Roman" w:hAnsi="Times New Roman" w:eastAsia="Times New Roman"/>
          <w:b w:val="0"/>
          <w:i w:val="0"/>
          <w:u w:val="none"/>
        </w:rPr>
        <w:t>[почтовый адрес]</w:t>
      </w:r>
    </w:p>
    <w:p>
      <w:pPr>
        <w:spacing w:before="0" w:after="20" w:line="240" w:lineRule="auto"/>
      </w:pPr>
      <w:r>
        <w:rPr>
          <w:rFonts w:ascii="Times New Roman" w:hAnsi="Times New Roman" w:eastAsia="Times New Roman"/>
          <w:b/>
          <w:i w:val="0"/>
          <w:u w:val="none"/>
        </w:rPr>
        <w:t xml:space="preserve">Электронная почта: </w:t>
      </w:r>
      <w:r>
        <w:rPr>
          <w:rFonts w:ascii="Times New Roman" w:hAnsi="Times New Roman" w:eastAsia="Times New Roman"/>
          <w:b w:val="0"/>
          <w:i w:val="0"/>
          <w:u w:val="none"/>
        </w:rPr>
        <w:t>[e-mail]</w:t>
      </w:r>
    </w:p>
    <w:p>
      <w:pPr>
        <w:spacing w:before="0" w:after="20" w:line="240" w:lineRule="auto"/>
      </w:pPr>
      <w:r>
        <w:rPr>
          <w:rFonts w:ascii="Times New Roman" w:hAnsi="Times New Roman" w:eastAsia="Times New Roman"/>
          <w:b/>
          <w:i w:val="0"/>
          <w:u w:val="none"/>
        </w:rPr>
        <w:t xml:space="preserve">Телефон: </w:t>
      </w:r>
      <w:r>
        <w:rPr>
          <w:rFonts w:ascii="Times New Roman" w:hAnsi="Times New Roman" w:eastAsia="Times New Roman"/>
          <w:b w:val="0"/>
          <w:i w:val="0"/>
          <w:u w:val="none"/>
        </w:rPr>
        <w:t>[по желанию]</w:t>
      </w:r>
    </w:p>
    <w:p>
      <w:pPr>
        <w:spacing w:before="80" w:after="40" w:line="240" w:lineRule="auto"/>
      </w:pPr>
      <w:r>
        <w:rPr>
          <w:rFonts w:ascii="Times New Roman" w:hAnsi="Times New Roman" w:eastAsia="Times New Roman"/>
          <w:b/>
          <w:i w:val="0"/>
          <w:u w:val="none"/>
        </w:rPr>
        <w:t xml:space="preserve">Тема: </w:t>
      </w:r>
      <w:r>
        <w:rPr>
          <w:rFonts w:ascii="Times New Roman" w:hAnsi="Times New Roman" w:eastAsia="Times New Roman"/>
          <w:b w:val="0"/>
          <w:i w:val="0"/>
          <w:u w:val="none"/>
        </w:rPr>
        <w:t>Обращение о проведении проверки по факту экологической проблемы и принятии мер реагирования</w:t>
      </w:r>
    </w:p>
    <w:p>
      <w:pPr>
        <w:spacing w:before="120" w:after="60" w:line="240" w:lineRule="auto"/>
      </w:pPr>
      <w:r>
        <w:rPr>
          <w:rFonts w:ascii="Times New Roman" w:hAnsi="Times New Roman" w:eastAsia="Times New Roman"/>
          <w:b/>
          <w:i w:val="0"/>
          <w:u w:val="none"/>
        </w:rPr>
        <w:t>Текст обращения:</w:t>
      </w:r>
    </w:p>
    <w:p>
      <w:pPr>
        <w:spacing w:before="0" w:after="60" w:line="259" w:lineRule="auto"/>
        <w:ind w:firstLine="709"/>
      </w:pPr>
      <w:r>
        <w:rPr>
          <w:rFonts w:ascii="Times New Roman" w:hAnsi="Times New Roman" w:eastAsia="Times New Roman"/>
          <w:b w:val="0"/>
          <w:i w:val="0"/>
          <w:u w:val="none"/>
        </w:rPr>
        <w:t>Прошу провести проверку по факту экологической проблемы, выявленной по адресу (или координатам): [точное место, ориентиры, населенный пункт, район, кадастровые ориентиры, координаты].</w:t>
      </w:r>
    </w:p>
    <w:p>
      <w:pPr>
        <w:spacing w:before="0" w:after="40" w:line="259" w:lineRule="auto"/>
      </w:pPr>
      <w:r>
        <w:rPr>
          <w:rFonts w:ascii="Times New Roman" w:hAnsi="Times New Roman" w:eastAsia="Times New Roman"/>
          <w:b/>
          <w:i w:val="0"/>
          <w:u w:val="none"/>
        </w:rPr>
        <w:t>Суть проблемы заключается в следующем:</w:t>
      </w:r>
    </w:p>
    <w:p>
      <w:pPr>
        <w:spacing w:before="0" w:after="60" w:line="259" w:lineRule="auto"/>
        <w:ind w:firstLine="709"/>
      </w:pPr>
      <w:r>
        <w:rPr>
          <w:rFonts w:ascii="Times New Roman" w:hAnsi="Times New Roman" w:eastAsia="Times New Roman"/>
          <w:b w:val="0"/>
          <w:i w:val="0"/>
          <w:u w:val="none"/>
        </w:rPr>
        <w:t>[кратко и ясно: производится вырубка леса / осуществляется сброс сточных вод / образована несанкционированная свалка / ведутся работы в водоохранной зоне / происходит загрязнение воздуха / уничтожаются места обитания животных / выявлены признаки браконьерства / иное].</w:t>
      </w:r>
    </w:p>
    <w:p>
      <w:pPr>
        <w:spacing w:before="0" w:after="40" w:line="259" w:lineRule="auto"/>
      </w:pPr>
      <w:r>
        <w:rPr>
          <w:rFonts w:ascii="Times New Roman" w:hAnsi="Times New Roman" w:eastAsia="Times New Roman"/>
          <w:b/>
          <w:i w:val="0"/>
          <w:u w:val="none"/>
        </w:rPr>
        <w:t>Обстоятельства обнаружения:</w:t>
      </w:r>
    </w:p>
    <w:p>
      <w:pPr>
        <w:spacing w:before="0" w:after="20" w:line="250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>[дата] мной / нами в районе [точное место] были выявлены следующие признаки нарушения или экологически опасной деятельности: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[что именно происходит];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[как долго это продолжается, если известно];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[есть ли техника, рабочие, ограждения, вывоз материалов, следы разрушения, запах, шум, дым, отходы, свежие пни, погибшие животные, мутная вода и т.д.];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[имеются ли признаки продолжающейся деятельности в настоящее время].</w:t>
      </w:r>
    </w:p>
    <w:p>
      <w:pPr>
        <w:spacing w:before="80" w:after="40" w:line="259" w:lineRule="auto"/>
        <w:ind w:firstLine="709"/>
      </w:pPr>
      <w:r>
        <w:rPr>
          <w:rFonts w:ascii="Times New Roman" w:hAnsi="Times New Roman" w:eastAsia="Times New Roman"/>
          <w:b w:val="0"/>
          <w:i w:val="0"/>
          <w:u w:val="none"/>
        </w:rPr>
        <w:t>По имеющимся у меня сведениям, ситуация вызывает обоснованные сомнения в ее законности и безопасности, поскольку: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[отсутствует понятная информация о законных основаниях работ / деятельности];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[затрагивается лес, водный объект, береговая полоса, особо охраняемая природная территория, места обитания животных, земли общего пользования, сельхозугодья и т.д.];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[имеются признаки загрязнения, разрушения природной среды, уничтожения растительности, гибели животных, нарушения гидрологического режима, захламления территории];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[работы или действия ведутся вблизи населенного пункта, реки, озера, леса, источника питьевой воды, защитной зоны];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[иные обстоятельства, вызывающие сомнения].</w:t>
      </w:r>
    </w:p>
    <w:p>
      <w:pPr>
        <w:spacing w:before="100" w:after="40" w:line="240" w:lineRule="auto"/>
      </w:pPr>
      <w:r>
        <w:rPr>
          <w:rFonts w:ascii="Times New Roman" w:hAnsi="Times New Roman" w:eastAsia="Times New Roman"/>
          <w:b/>
          <w:i w:val="0"/>
          <w:u w:val="none"/>
        </w:rPr>
        <w:t>Прошу в рамках проверки: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Организовать выезд на место и обследование территории.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Установить, кто именно осуществляет данные действия или несет ответственность за состояние участка.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Проверить законность проводимых работ, действий или бездействия, а также наличие разрешительной, проектной, санитарной, экологической и иной обязательной документации.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Дать правовую оценку фактам возможного нарушения природоохранного, земельного, водного, лесного, санитарного, градостроительного или иного законодательства.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При наличии оснований принять меры прокурорского, административного, гражданско-правового или иного реагирования, предусмотренные законодательством.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При наличии угрозы причинения дальнейшего вреда окружающей среде рассмотреть вопрос о приостановлении работ или иных действий до окончания проверки.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Установить размер причиненного вреда окружающей среде, если такой вред имеет место.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Сообщить, какие меры уже были приняты либо планируются к принятию по данной ситуации.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Направить мне письменный ответ по существу поставленных вопросов с указанием результатов проверки, выявленных нарушений либо оснований для вывода об их отсутствии.</w:t>
      </w:r>
    </w:p>
    <w:p>
      <w:pPr>
        <w:spacing w:before="100" w:after="40" w:line="240" w:lineRule="auto"/>
      </w:pPr>
      <w:r>
        <w:rPr>
          <w:rFonts w:ascii="Times New Roman" w:hAnsi="Times New Roman" w:eastAsia="Times New Roman"/>
          <w:b/>
          <w:i w:val="0"/>
          <w:u w:val="none"/>
        </w:rPr>
        <w:t>Дополнительно прошу сообщить: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относится ли данный участок к территории с особым режимом использования;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имеются ли согласования, разрешения, заключения экспертиз, акты обследования или иные документы, являющиеся основанием для соответствующих действий;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какое должностное лицо или подразделение непосредственно рассматривало обращение.</w:t>
      </w:r>
    </w:p>
    <w:p>
      <w:pPr>
        <w:spacing w:before="100" w:after="40" w:line="240" w:lineRule="auto"/>
      </w:pPr>
      <w:r>
        <w:rPr>
          <w:rFonts w:ascii="Times New Roman" w:hAnsi="Times New Roman" w:eastAsia="Times New Roman"/>
          <w:b/>
          <w:i w:val="0"/>
          <w:u w:val="none"/>
        </w:rPr>
        <w:t>В подтверждение изложенного прилагаю: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фотографии от [дата];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видеозаписи;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координаты места;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схему / карту участка;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ссылки на публикации / сообщения очевидцев;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иные материалы: [перечень].</w:t>
      </w:r>
    </w:p>
    <w:p>
      <w:pPr>
        <w:spacing w:before="100" w:after="40" w:line="240" w:lineRule="auto"/>
      </w:pPr>
      <w:r>
        <w:rPr>
          <w:rFonts w:ascii="Times New Roman" w:hAnsi="Times New Roman" w:eastAsia="Times New Roman"/>
          <w:b/>
          <w:i w:val="0"/>
          <w:u w:val="none"/>
        </w:rPr>
        <w:t>Приложения: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Фото — [количество]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Видео — [количество]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Координаты / схема</w:t>
      </w:r>
    </w:p>
    <w:p>
      <w:pPr>
        <w:spacing w:before="0" w:after="0" w:line="245" w:lineRule="auto"/>
        <w:ind w:firstLine="0"/>
      </w:pPr>
      <w:r>
        <w:rPr>
          <w:rFonts w:ascii="Times New Roman" w:hAnsi="Times New Roman" w:eastAsia="Times New Roman"/>
          <w:b w:val="0"/>
          <w:i w:val="0"/>
          <w:u w:val="none"/>
        </w:rPr>
        <w:t xml:space="preserve">— </w:t>
      </w:r>
      <w:r>
        <w:rPr>
          <w:rFonts w:ascii="Times New Roman" w:hAnsi="Times New Roman" w:eastAsia="Times New Roman"/>
          <w:b w:val="0"/>
          <w:i w:val="0"/>
          <w:u w:val="none"/>
        </w:rPr>
        <w:t>Иные материалы — [что именно]</w:t>
      </w:r>
    </w:p>
    <w:p>
      <w:pPr>
        <w:spacing w:before="80" w:after="0" w:line="240" w:lineRule="auto"/>
      </w:pPr>
      <w:r>
        <w:rPr>
          <w:rFonts w:ascii="Times New Roman" w:hAnsi="Times New Roman" w:eastAsia="Times New Roman"/>
          <w:b/>
          <w:i w:val="0"/>
          <w:u w:val="none"/>
        </w:rPr>
        <w:t xml:space="preserve">Дата: </w:t>
      </w:r>
      <w:r>
        <w:rPr>
          <w:rFonts w:ascii="Times New Roman" w:hAnsi="Times New Roman" w:eastAsia="Times New Roman"/>
          <w:b w:val="0"/>
          <w:i w:val="0"/>
          <w:u w:val="none"/>
        </w:rPr>
        <w:t>[число, месяц, год]</w:t>
      </w:r>
    </w:p>
    <w:p>
      <w:pPr>
        <w:spacing w:before="20" w:after="0" w:line="240" w:lineRule="auto"/>
      </w:pPr>
      <w:r>
        <w:rPr>
          <w:rFonts w:ascii="Times New Roman" w:hAnsi="Times New Roman" w:eastAsia="Times New Roman"/>
          <w:b/>
          <w:i w:val="0"/>
          <w:u w:val="none"/>
        </w:rPr>
        <w:t xml:space="preserve">Подпись: </w:t>
      </w:r>
      <w:r>
        <w:rPr>
          <w:rFonts w:ascii="Times New Roman" w:hAnsi="Times New Roman" w:eastAsia="Times New Roman"/>
          <w:b w:val="0"/>
          <w:i w:val="0"/>
          <w:u w:val="none"/>
        </w:rPr>
        <w:t>[если на бумаге]</w:t>
      </w:r>
    </w:p>
    <w:p>
      <w:pPr>
        <w:spacing w:before="20" w:after="0" w:line="240" w:lineRule="auto"/>
      </w:pPr>
      <w:r>
        <w:rPr>
          <w:rFonts w:ascii="Times New Roman" w:hAnsi="Times New Roman" w:eastAsia="Times New Roman"/>
          <w:b/>
          <w:i w:val="0"/>
          <w:u w:val="none"/>
        </w:rPr>
        <w:t xml:space="preserve">ФИО: </w:t>
      </w:r>
      <w:r>
        <w:rPr>
          <w:rFonts w:ascii="Times New Roman" w:hAnsi="Times New Roman" w:eastAsia="Times New Roman"/>
          <w:b w:val="0"/>
          <w:i w:val="0"/>
          <w:u w:val="none"/>
        </w:rPr>
        <w:t>[полностью]</w:t>
      </w:r>
    </w:p>
    <w:p>
      <w:pPr>
        <w:spacing w:before="140" w:after="0" w:line="240" w:lineRule="auto"/>
      </w:pPr>
      <w:r>
        <w:rPr>
          <w:rFonts w:ascii="Times New Roman" w:hAnsi="Times New Roman" w:eastAsia="Times New Roman"/>
          <w:b/>
          <w:i w:val="0"/>
          <w:sz w:val="20"/>
          <w:u w:val="none"/>
        </w:rPr>
        <w:t xml:space="preserve">Примечание: </w:t>
      </w:r>
      <w:r>
        <w:rPr>
          <w:rFonts w:ascii="Times New Roman" w:hAnsi="Times New Roman" w:eastAsia="Times New Roman"/>
          <w:b w:val="0"/>
          <w:i w:val="0"/>
          <w:sz w:val="20"/>
          <w:u w:val="none"/>
        </w:rPr>
        <w:t>перед отправкой обращения рекомендуется заменить все квадратные скобки с подсказками на фактические данные и приложить подтверждающие материалы.</w:t>
      </w:r>
    </w:p>
    <w:sectPr w:rsidR="00FC693F" w:rsidRPr="0006063C" w:rsidSect="00034616">
      <w:pgSz w:w="11906" w:h="16838"/>
      <w:pgMar w:top="1134" w:right="1134" w:bottom="102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